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Андреевича, </w:t>
      </w:r>
      <w:r>
        <w:rPr>
          <w:rStyle w:val="cat-ExternalSystemDefinedgrp-4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проживающего по адресу: </w:t>
      </w:r>
      <w:r>
        <w:rPr>
          <w:rStyle w:val="cat-UserDefinedgrp-4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21.06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21.06.2024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Крук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Сергея Андреевича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0412365400395001522520117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2rplc-8">
    <w:name w:val="cat-UserDefined grp-42 rplc-8"/>
    <w:basedOn w:val="DefaultParagraphFont"/>
  </w:style>
  <w:style w:type="character" w:customStyle="1" w:styleId="cat-PassportDatagrp-30rplc-10">
    <w:name w:val="cat-PassportData grp-30 rplc-10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40rplc-12">
    <w:name w:val="cat-ExternalSystemDefined grp-40 rplc-12"/>
    <w:basedOn w:val="DefaultParagraphFont"/>
  </w:style>
  <w:style w:type="character" w:customStyle="1" w:styleId="cat-UserDefinedgrp-42rplc-15">
    <w:name w:val="cat-UserDefined grp-42 rplc-15"/>
    <w:basedOn w:val="DefaultParagraphFont"/>
  </w:style>
  <w:style w:type="character" w:customStyle="1" w:styleId="cat-UserDefinedgrp-43rplc-19">
    <w:name w:val="cat-UserDefined grp-43 rplc-19"/>
    <w:basedOn w:val="DefaultParagraphFont"/>
  </w:style>
  <w:style w:type="character" w:customStyle="1" w:styleId="cat-UserDefinedgrp-44rplc-27">
    <w:name w:val="cat-UserDefined grp-44 rplc-27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6rplc-53">
    <w:name w:val="cat-UserDefined grp-46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